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Surfactant-Based Mobility Control  Progress in Miscible-Flood Enhanced Oil Recovery</w:t>
      </w:r>
    </w:p>
    <w:p>
      <w:r>
        <w:rPr>
          <w:rFonts w:ascii="宋体" w:hAnsi="宋体" w:eastAsia="宋体"/>
          <w:sz w:val="24"/>
        </w:rPr>
        <w:t>Duane 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Surfactant-Based Mobility Control  Progress in Miscible-Flood Enhanced Oil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Duane 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本书出售、求购地址：https://www.jiaokey.com/book/detail/40293241.html</w:t>
      </w:r>
    </w:p>
    <w:p>
      <w:r>
        <w:t>更多相关图书推荐：https://www.jiaokey.com</w:t>
      </w:r>
    </w:p>
    <w:p>
      <w:r>
        <w:t>Duane H.Smith 其他作品：https://www.jiaokey.com/tag/Duane H.Smith.html</w:t>
      </w:r>
    </w:p>
    <w:p>
      <w:r>
        <w:t>关键词搜索：https://www.jiaokey.com/tag/Surfactant-Based Mobility Control  Progress in Miscible-Flood Enhanced Oil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