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PROPERTIES OF PETROLEUM FLUIDS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PROPERTIES OF PETROLEUM FLUIDS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本书出售、求购地址：https://www.jiaokey.com/book/detail/40293702.html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关键词搜索：https://www.jiaokey.com/tag/THE PROPERTIES OF PETROLEUM FLUIDS.html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