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PRACTICE  VOLUME 6  FLUID SYSTEMS Ⅱ</w:t>
      </w:r>
    </w:p>
    <w:p>
      <w:r>
        <w:rPr>
          <w:rFonts w:ascii="宋体" w:hAnsi="宋体" w:eastAsia="宋体"/>
          <w:sz w:val="24"/>
        </w:rPr>
        <w:t>HERBERT W.CREMER  TREFOR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PRACTICE  VOLUME 6  FLUID SYSTEMS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W.CREMER  TREFOR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本书出售、求购地址：https://www.jiaokey.com/book/detail/40293752.html</w:t>
      </w:r>
    </w:p>
    <w:p>
      <w:r>
        <w:t>更多相关图书推荐：https://www.jiaokey.com</w:t>
      </w:r>
    </w:p>
    <w:p>
      <w:r>
        <w:t>HERBERT W.CREMER  TREFOR DAVIES 其他作品：https://www.jiaokey.com/tag/HERBERT W.CREMER  TREFOR DAVIES.html</w:t>
      </w:r>
    </w:p>
    <w:p>
      <w:r>
        <w:t>关键词搜索：https://www.jiaokey.com/tag/CHEMICAL ENGINEERING PRACTICE  VOLUME 6  FLUID SYSTEMS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