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GROUP REPORT  CLASSIFICATION AND NOMENCLATURE SYSTEMS FOR PETROLEUM AND PESERVES</w:t>
      </w:r>
    </w:p>
    <w:p>
      <w:r>
        <w:rPr>
          <w:rFonts w:ascii="宋体" w:hAnsi="宋体" w:eastAsia="宋体"/>
          <w:sz w:val="24"/>
        </w:rPr>
        <w:t>A.R.Martinez  D.C.Ion  G.J.DeSorcy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GROUP REPORT  CLASSIFICATION AND NOMENCLATURE SYSTEMS FOR PETROLEUM AND PESERVES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A.R.Martinez  D.C.Ion  G.J.DeSorcy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本书出售、求购地址：https://www.jiaokey.com/book/detail/40294701.html</w:t>
      </w:r>
    </w:p>
    <w:p>
      <w:r>
        <w:t>更多相关图书推荐：https://www.jiaokey.com</w:t>
      </w:r>
    </w:p>
    <w:p>
      <w:r>
        <w:t>A.R.Martinez  D.C.Ion  G.J.DeSorcy 其他作品：https://www.jiaokey.com/tag/A.R.Martinez  D.C.Ion  G.J.DeSorcy.html</w:t>
      </w:r>
    </w:p>
    <w:p>
      <w:r>
        <w:t>关键词搜索：https://www.jiaokey.com/tag/STUDY GROUP REPORT  CLASSIFICATION AND NOMENCLATURE SYSTEMS FOR PETROLEUM AND PESERVES.html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