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Ichnology to Petroleum Exploration  A Core Workshop</w:t>
      </w:r>
    </w:p>
    <w:p>
      <w:r>
        <w:rPr>
          <w:rFonts w:ascii="宋体" w:hAnsi="宋体" w:eastAsia="宋体"/>
          <w:sz w:val="24"/>
        </w:rPr>
        <w:t>Organized and Edited  S.George PEMBERTON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Ichnology to Petroleum Exploration  A Core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Organized and Edited  S.George PEMBERTON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本书出售、求购地址：https://www.jiaokey.com/book/detail/40294716.html</w:t>
      </w:r>
    </w:p>
    <w:p>
      <w:r>
        <w:t>更多相关图书推荐：https://www.jiaokey.com</w:t>
      </w:r>
    </w:p>
    <w:p>
      <w:r>
        <w:t>Organized and Edited  S.George PEMBERTON 其他作品：https://www.jiaokey.com/tag/Organized and Edited  S.George PEMBERTON.html</w:t>
      </w:r>
    </w:p>
    <w:p>
      <w:r>
        <w:t>关键词搜索：https://www.jiaokey.com/tag/Applications of Ichnology to Petroleum Exploration  A Core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