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Research Council bulletin  FRACTURE OF PIPELINES AND CYLINDERS CONTAINNGA A CIRCUMFENTIAL CRACK</w:t>
      </w:r>
    </w:p>
    <w:p>
      <w:r>
        <w:rPr>
          <w:rFonts w:ascii="宋体" w:hAnsi="宋体" w:eastAsia="宋体"/>
          <w:sz w:val="24"/>
        </w:rPr>
        <w:t>F.Erdogan  H.Ezzat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Research Council bulletin  FRACTURE OF PIPELINES AND CYLINDERS CONTAINNGA A CIRCUMFENTIAL CRACK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F.Erdogan  H.Ezzat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本书出售、求购地址：https://www.jiaokey.com/book/detail/40294789.html</w:t>
      </w:r>
    </w:p>
    <w:p>
      <w:r>
        <w:t>更多相关图书推荐：https://www.jiaokey.com</w:t>
      </w:r>
    </w:p>
    <w:p>
      <w:r>
        <w:t>F.Erdogan  H.Ezzat 其他作品：https://www.jiaokey.com/tag/F.Erdogan  H.Ezzat.html</w:t>
      </w:r>
    </w:p>
    <w:p>
      <w:r>
        <w:t>关键词搜索：https://www.jiaokey.com/tag/Welding Research Council bulletin  FRACTURE OF PIPELINES AND CYLINDERS CONTAINNGA A CIRCUMFENTIAL CRACK.html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