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OF PETROLEUM PROCESSING&amp; EXTRACTION:Ⅲ</w:t>
      </w:r>
    </w:p>
    <w:p>
      <w:r>
        <w:rPr>
          <w:rFonts w:ascii="宋体" w:hAnsi="宋体" w:eastAsia="宋体"/>
          <w:sz w:val="24"/>
        </w:rPr>
        <w:t>Richard E.Bozak  R.W.Taylor  H.R.van Domselaar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OF PETROLEUM PROCESSING&amp; EXTRACTION:Ⅲ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E.Bozak  R.W.Taylor  H.R.van Domselaar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本书出售、求购地址：https://www.jiaokey.com/book/detail/40294845.html</w:t>
      </w:r>
    </w:p>
    <w:p>
      <w:r>
        <w:t>更多相关图书推荐：https://www.jiaokey.com</w:t>
      </w:r>
    </w:p>
    <w:p>
      <w:r>
        <w:t>Richard E.Bozak  R.W.Taylor  H.R.van Domselaar 其他作品：https://www.jiaokey.com/tag/Richard E.Bozak  R.W.Taylor  H.R.van Domselaar.html</w:t>
      </w:r>
    </w:p>
    <w:p>
      <w:r>
        <w:t>关键词搜索：https://www.jiaokey.com/tag/CHEMISTRY OF PETROLEUM PROCESSING&amp; EXTRACTION:Ⅲ.html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