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40295045_Madame Bovary G'est Moi  The Great Characters of Literature and Where They Came From_p135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40295045_Madame Bovary G'est Moi  The Great Characters of Literature and Where They Came From_p135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本书出售、求购地址：https://www.jiaokey.com/book/detail/40295045.html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关键词搜索：https://www.jiaokey.com/tag/40295045_Madame Bovary G'est Moi  The Great Characters of Literature and Where They Came From_p135.html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