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40295089_ADRIENNE RICH'S POETRY AND PROSE  POEMS PROSE  REVIEWS AND CRITICISM_p434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40295089_ADRIENNE RICH'S POETRY AND PROSE  POEMS PROSE  REVIEWS AND CRITICISM_p434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本书出售、求购地址：https://www.jiaokey.com/book/detail/40295089.html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关键词搜索：https://www.jiaokey.com/tag/40295089_ADRIENNE RICH'S POETRY AND PROSE  POEMS PROSE  REVIEWS AND CRITICISM_p434.html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