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ASHENDEN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ASHENDEN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本书出售、求购地址：https://www.jiaokey.com/book/detail/40295124.html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关键词搜索：https://www.jiaokey.com/tag/ASHENDEN.html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