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MORTE DARTHUR or The Hoole Book of Kyng Arthur and of His Noble Knyghtes of The Rounde Table  Sir Thomas Malory</w:t>
      </w:r>
    </w:p>
    <w:p>
      <w:r>
        <w:rPr>
          <w:rFonts w:ascii="宋体" w:hAnsi="宋体" w:eastAsia="宋体"/>
          <w:sz w:val="24"/>
        </w:rPr>
        <w:t>STEPHEN H.A.SHEPHERD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MORTE DARTHUR or The Hoole Book of Kyng Arthur and of His Noble Knyghtes of The Rounde Table  Sir Thomas Malory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H.A.SHEPHERD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本书出售、求购地址：https://www.jiaokey.com/book/detail/40295232.html</w:t>
      </w:r>
    </w:p>
    <w:p>
      <w:r>
        <w:t>更多相关图书推荐：https://www.jiaokey.com</w:t>
      </w:r>
    </w:p>
    <w:p>
      <w:r>
        <w:t>STEPHEN H.A.SHEPHERD 其他作品：https://www.jiaokey.com/tag/STEPHEN H.A.SHEPHERD.html</w:t>
      </w:r>
    </w:p>
    <w:p>
      <w:r>
        <w:t>关键词搜索：https://www.jiaokey.com/tag/LE MORTE DARTHUR or The Hoole Book of Kyng Arthur and of His Noble Knyghtes of The Rounde Table  Sir Thomas Malory.html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