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书名：卡其松耳石宗  藏文</w:t>
      </w:r>
    </w:p>
    <w:p>
      <w:r>
        <w:t>作者：角巴东主，宁吾才让</w:t>
      </w:r>
    </w:p>
    <w:p>
      <w:r>
        <w:t>出版社：北京:民族出版社,2003.09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卡其松耳石宗  藏文 评论地址：https://www.jiaokey.com/book/detail/40295296.html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