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1952 VOL.XLIX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1952 VOL.XLIX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本书出售、求购地址：https://www.jiaokey.com/book/detail/40295335.html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1952 VOL.XLIX.html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