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ASTRONOMY FROM THALES TO KEPLER SECOND EDITION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ASTRONOMY FROM THALES TO KEPLER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本书出售、求购地址：https://www.jiaokey.com/book/detail/40295397.html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关键词搜索：https://www.jiaokey.com/tag/A HISTORY OF ASTRONOMY FROM THALES TO KEPLER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