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BREHMS TIERLEBEN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BREHMS TIERLEBEN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本书出售、求购地址：https://www.jiaokey.com/book/detail/40295484.html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关键词搜索：https://www.jiaokey.com/tag/BREHMS TIERLEBEN.html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