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DIRECTIONS IN DEVELOPMENT  RAINS-ASIA An Assessment Model for Acid Deposition in Asia</w:t>
      </w:r>
    </w:p>
    <w:p>
      <w:r>
        <w:rPr>
          <w:rFonts w:ascii="宋体" w:hAnsi="宋体" w:eastAsia="宋体"/>
          <w:sz w:val="24"/>
        </w:rPr>
        <w:t>Robert J.Downing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DIRECTIONS IN DEVELOPMENT  RAINS-ASIA An Assessment Model for Acid Deposition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J.Downing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本书出售、求购地址：https://www.jiaokey.com/book/detail/40295643.html</w:t>
      </w:r>
    </w:p>
    <w:p>
      <w:r>
        <w:t>更多相关图书推荐：https://www.jiaokey.com</w:t>
      </w:r>
    </w:p>
    <w:p>
      <w:r>
        <w:t>Robert J.Downing 其他作品：https://www.jiaokey.com/tag/Robert J.Downing.html</w:t>
      </w:r>
    </w:p>
    <w:p>
      <w:r>
        <w:t>关键词搜索：https://www.jiaokey.com/tag/DIRECTIONS IN DEVELOPMENT  RAINS-ASIA An Assessment Model for Acid Deposition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