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to accompany  Abnormal Psychology Clinical Perspectives on Psychological Disorders  Third Edition</w:t>
      </w:r>
    </w:p>
    <w:p>
      <w:r>
        <w:rPr>
          <w:rFonts w:ascii="宋体" w:hAnsi="宋体" w:eastAsia="宋体"/>
          <w:sz w:val="24"/>
        </w:rPr>
        <w:t>Richard P.Halgin  Susan Krauss Witbourne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to accompany  Abnormal Psychology Clinical Perspectives on Psychological Disorders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P.Halgin  Susan Krauss Witbourne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本书出售、求购地址：https://www.jiaokey.com/book/detail/40295673.html</w:t>
      </w:r>
    </w:p>
    <w:p>
      <w:r>
        <w:t>更多相关图书推荐：https://www.jiaokey.com</w:t>
      </w:r>
    </w:p>
    <w:p>
      <w:r>
        <w:t>Richard P.Halgin  Susan Krauss Witbourne 其他作品：https://www.jiaokey.com/tag/Richard P.Halgin  Susan Krauss Witbourne.html</w:t>
      </w:r>
    </w:p>
    <w:p>
      <w:r>
        <w:t>关键词搜索：https://www.jiaokey.com/tag/Student Study Guide to accompany  Abnormal Psychology Clinical Perspectives on Psychological Disorders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