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VOYAGE OF THE DAWN TREADER  BOOK 5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VOYAGE OF THE DAWN TREADER  BOOK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本书出售、求购地址：https://www.jiaokey.com/book/detail/40295752.html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关键词搜索：https://www.jiaokey.com/tag/THE VOYAGE OF THE DAWN TREADER  BOOK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