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PURITY DETERMINATIONS BY THERMAL METHODS  A symposium sponsored by ASTM Committee E-37 on Teermal Measurements Baltimore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PURITY DETERMINATIONS BY THERMAL METHODS  A symposium sponsored by ASTM Committee E-37 on Teermal Measurements Baltimore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本书出售、求购地址：https://www.jiaokey.com/book/detail/40296161.html</w:t>
      </w:r>
    </w:p>
    <w:p>
      <w:r>
        <w:t>更多相关图书推荐：https://www.jiaokey.com</w:t>
      </w:r>
    </w:p>
    <w:p>
      <w:r>
        <w:t>关键词搜索：https://www.jiaokey.com/tag/PURITY DETERMINATIONS BY THERMAL METHODS  A symposium sponsored by ASTM Committee E-37 on Teermal Measurements Baltimore.html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