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内蒙国民旬刊影印校勘本  蒙古文</w:t>
      </w:r>
    </w:p>
    <w:p>
      <w:r>
        <w:rPr>
          <w:rFonts w:ascii="宋体" w:hAnsi="宋体" w:eastAsia="宋体"/>
          <w:sz w:val="24"/>
        </w:rPr>
        <w:t>德·策德布，王满特嘎校勘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内蒙国民旬刊影印校勘本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德·策德布，王满特嘎校勘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本书出售、求购地址：https://www.jiaokey.com/book/detail/40296309.html</w:t>
      </w:r>
    </w:p>
    <w:p>
      <w:r>
        <w:t>更多相关图书推荐：https://www.jiaokey.com</w:t>
      </w:r>
    </w:p>
    <w:p>
      <w:r>
        <w:t>德·策德布，王满特嘎校勘 其他作品：https://www.jiaokey.com/tag/德·策德布，王满特嘎校勘.html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关键词搜索：https://www.jiaokey.com/tag/内蒙国民旬刊影印校勘本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