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BIOLOGICAL DIVERSITY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BIOLOGICAL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本书出售、求购地址：https://www.jiaokey.com/book/detail/40296462.html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NATURE OF BIOLOGICAL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