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BIOCHEMICAL ASPECTS OF HORMONE ACTION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BIOCHEMICAL ASPECTS OF HORMONE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本书出售、求购地址：https://www.jiaokey.com/book/detail/40296487.html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关键词搜索：https://www.jiaokey.com/tag/THE BIOCHEMICAL ASPECTS OF HORMONE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