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1958 INTERNATIONAL CONFERENCE ON SEMICONDUCTORS ROCHESTER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1958 INTERNATIONAL CONFERENCE ON SEMICONDUCTORS ROCHESTER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本书出售、求购地址：https://www.jiaokey.com/book/detail/40296559.html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关键词搜索：https://www.jiaokey.com/tag/PROCEEDINGS OF THE 1958 INTERNATIONAL CONFERENCE ON SEMICONDUCTORS ROCHESTER.html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