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STUDIES OF LARGE MULTI-STAGE FLASH SALINE WATER COMVERSION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STUDIES OF LARGE MULTI-STAGE FLASH SALINE WATER COMVERSION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本书出售、求购地址：https://www.jiaokey.com/book/detail/40296589.html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关键词搜索：https://www.jiaokey.com/tag/COST STUDIES OF LARGE MULTI-STAGE FLASH SALINE WATER COMVERSION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