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TWINNING OF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TWINNING OF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本书出售、求购地址：https://www.jiaokey.com/book/detail/40296594.html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关键词搜索：https://www.jiaokey.com/tag/MECHANICAL TWINNING OF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