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ELECTRONICS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本书出售、求购地址：https://www.jiaokey.com/book/detail/40296807.html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关键词搜索：https://www.jiaokey.com/tag/SEMICONDUCTOR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