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Hydrocarbons in Crystalline Rocks  GEOLOGICAL SOCIETY SPECIAL PUBLICATION NO .214</w:t>
      </w:r>
    </w:p>
    <w:p>
      <w:r>
        <w:rPr>
          <w:rFonts w:ascii="宋体" w:hAnsi="宋体" w:eastAsia="宋体"/>
          <w:sz w:val="24"/>
        </w:rPr>
        <w:t>N.PETFORD  K.J.W.McCAFFREY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Hydrocarbons in Crystalline Rocks  GEOLOGICAL SOCIETY SPECIAL PUBLICATION NO .214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N.PETFORD  K.J.W.McCAFFREY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本书出售、求购地址：https://www.jiaokey.com/book/detail/40296906.html</w:t>
      </w:r>
    </w:p>
    <w:p>
      <w:r>
        <w:t>更多相关图书推荐：https://www.jiaokey.com</w:t>
      </w:r>
    </w:p>
    <w:p>
      <w:r>
        <w:t>N.PETFORD  K.J.W.McCAFFREY 其他作品：https://www.jiaokey.com/tag/N.PETFORD  K.J.W.McCAFFREY.html</w:t>
      </w:r>
    </w:p>
    <w:p>
      <w:r>
        <w:t>关键词搜索：https://www.jiaokey.com/tag/Hydrocarbons in Crystalline Rocks  GEOLOGICAL SOCIETY SPECIAL PUBLICATION NO .214.html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