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SANDSTONE DIAGENESIS:Recent and Ancient  REPRINT SERIES VOLUME 4 OF THE INTERNATIONAL ASSOCIATION OF SEDIMENTOLOGISTS</w:t>
      </w:r>
    </w:p>
    <w:p>
      <w:r>
        <w:rPr>
          <w:rFonts w:ascii="宋体" w:hAnsi="宋体" w:eastAsia="宋体"/>
          <w:sz w:val="24"/>
        </w:rPr>
        <w:t>Stuart D.Burley  Richard H.Worden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SANDSTONE DIAGENESIS:Recent and Ancient  REPRINT SERIES VOLUME 4 OF THE INTERNATIONAL ASSOCIATION OF SEDIMENTOLOGISTS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D.Burley  Richard H.Worden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本书出售、求购地址：https://www.jiaokey.com/book/detail/40296945.html</w:t>
      </w:r>
    </w:p>
    <w:p>
      <w:r>
        <w:t>更多相关图书推荐：https://www.jiaokey.com</w:t>
      </w:r>
    </w:p>
    <w:p>
      <w:r>
        <w:t>Stuart D.Burley  Richard H.Worden 其他作品：https://www.jiaokey.com/tag/Stuart D.Burley  Richard H.Worden.html</w:t>
      </w:r>
    </w:p>
    <w:p>
      <w:r>
        <w:t>关键词搜索：https://www.jiaokey.com/tag/SANDSTONE DIAGENESIS:Recent and Ancient  REPRINT SERIES VOLUME 4 OF THE INTERNATIONAL ASSOCIATION OF SEDIMENTOLOGISTS.html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