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in elementary education : a program for boys and girls.-3rd ed.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in elementary education : a program for boys and girls.-3rd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关键词搜索：https://www.jiaokey.com/tag/Dance in elementary education : a program for boys and girls.-3rd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