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in college 8th ed.</w:t>
      </w:r>
    </w:p>
    <w:p>
      <w:r>
        <w:t>作者：Houghton Mifflin Co.</w:t>
      </w:r>
    </w:p>
    <w:p>
      <w:r>
        <w:t>出版社：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How to study in college 8th ed. 评论地址：https://www.jiaokey.com/book/detail/40297615.html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