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书名：教授学基礎理論:パウル·バルト教授理論の研究</w:t>
      </w:r>
    </w:p>
    <w:p>
      <w:r>
        <w:t>作者：</w:t>
      </w:r>
    </w:p>
    <w:p>
      <w:r>
        <w:t>出版社：法律文化社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教授学基礎理論:パウル·バルト教授理論の研究 评论地址：https://www.jiaokey.com/book/detail/40297736.html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