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Processes for Engineering Materials  FOURTH EDITION</w:t>
      </w:r>
    </w:p>
    <w:p>
      <w:r>
        <w:rPr>
          <w:rFonts w:ascii="宋体" w:hAnsi="宋体" w:eastAsia="宋体"/>
          <w:sz w:val="24"/>
        </w:rPr>
        <w:t>Serope Kalpakjian  Steven R.Schmid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Processes for Engineering Materials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Serope Kalpakjian  Steven R.Schmid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本书出售、求购地址：https://www.jiaokey.com/book/detail/40298253.html</w:t>
      </w:r>
    </w:p>
    <w:p>
      <w:r>
        <w:t>更多相关图书推荐：https://www.jiaokey.com</w:t>
      </w:r>
    </w:p>
    <w:p>
      <w:r>
        <w:t>Serope Kalpakjian  Steven R.Schmid 其他作品：https://www.jiaokey.com/tag/Serope Kalpakjian  Steven R.Schmid.html</w:t>
      </w:r>
    </w:p>
    <w:p>
      <w:r>
        <w:t>关键词搜索：https://www.jiaokey.com/tag/Manufacturing Processes for Engineering Materials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