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Palaeozoic Reefs and Bioaccumulations:Climatic and Evolutionary Controls</w:t>
      </w:r>
    </w:p>
    <w:p>
      <w:r>
        <w:rPr>
          <w:rFonts w:ascii="宋体" w:hAnsi="宋体" w:eastAsia="宋体"/>
          <w:sz w:val="24"/>
        </w:rPr>
        <w:t>J.JAVIER ALVARO  MARKUS ARETZ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Palaeozoic Reefs and Bioaccumulations:Climatic and Evolutionary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J.JAVIER ALVARO  MARKUS ARETZ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本书出售、求购地址：https://www.jiaokey.com/book/detail/40298322.html</w:t>
      </w:r>
    </w:p>
    <w:p>
      <w:r>
        <w:t>更多相关图书推荐：https://www.jiaokey.com</w:t>
      </w:r>
    </w:p>
    <w:p>
      <w:r>
        <w:t>J.JAVIER ALVARO  MARKUS ARETZ 其他作品：https://www.jiaokey.com/tag/J.JAVIER ALVARO  MARKUS ARETZ.html</w:t>
      </w:r>
    </w:p>
    <w:p>
      <w:r>
        <w:t>关键词搜索：https://www.jiaokey.com/tag/Palaeozoic Reefs and Bioaccumulations:Climatic and Evolutionary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