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EUROPE OR UP AND DOWN WITH BAGGISH AND SCHREIBER</w:t>
      </w:r>
    </w:p>
    <w:p>
      <w:r>
        <w:rPr>
          <w:rFonts w:ascii="宋体" w:hAnsi="宋体" w:eastAsia="宋体"/>
          <w:sz w:val="24"/>
        </w:rPr>
        <w:t>RICHARD G. STERN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EUROPE OR UP AND DOWN WITH BAGGISH AND SCHREIBER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G. STERN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本书出售、求购地址：https://www.jiaokey.com/book/detail/40298535.html</w:t>
      </w:r>
    </w:p>
    <w:p>
      <w:r>
        <w:t>更多相关图书推荐：https://www.jiaokey.com</w:t>
      </w:r>
    </w:p>
    <w:p>
      <w:r>
        <w:t>RICHARD G. STERN 其他作品：https://www.jiaokey.com/tag/RICHARD G. STERN.html</w:t>
      </w:r>
    </w:p>
    <w:p>
      <w:r>
        <w:t>PENGUIN BOOKS 出版图书：https://www.jiaokey.com/tag/PENGUIN BOOKS.html</w:t>
      </w:r>
    </w:p>
    <w:p>
      <w:r>
        <w:t>关键词搜索：https://www.jiaokey.com/tag/EUROPE OR UP AND DOWN WITH BAGGISH AND SCHREIBER.html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