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IN THE CA THEDRAL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IN THE CA THEDRAL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本书出售、求购地址：https://www.jiaokey.com/book/detail/40298615.html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关键词搜索：https://www.jiaokey.com/tag/MURDER IN THE CA THEDRAL.html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