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POSTHUMOUS PAPERS OF THE PICKWICK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POSTHUMOUS PAPERS OF THE PICKWICK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本书出售、求购地址：https://www.jiaokey.com/book/detail/40298617.html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关键词搜索：https://www.jiaokey.com/tag/THE POSTHUMOUS PAPERS OF THE PICKWICK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