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SOUTHERN VANGUARD:THE JOHN PEALE BISHOP MEMORIAL VOLUME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SOUTHERN VANGUARD:THE JOHN PEALE BISHOP MEMORIAL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本书出售、求购地址：https://www.jiaokey.com/book/detail/40298622.html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 SOUTHERN VANGUARD:THE JOHN PEALE BISHOP MEMORIAL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