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BRIGHT TO THE WANDERER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BRIGHT TO THE WANDERER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本书出售、求购地址：https://www.jiaokey.com/book/detail/40298624.html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关键词搜索：https://www.jiaokey.com/tag/BRIGHT TO THE WANDERER.html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