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FROM THE EARTH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FROM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本书出售、求购地址：https://www.jiaokey.com/book/detail/40298636.html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关键词搜索：https://www.jiaokey.com/tag/LETTERS FROM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