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 AMERICAN PLAYS OF THE 1940S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 AMERICAN PLAYS OF THE 1940S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本书出售、求购地址：https://www.jiaokey.com/book/detail/40298657.html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关键词搜索：https://www.jiaokey.com/tag/FAMOUS AMERICAN PLAYS OF THE 1940S.html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