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PURITANS VOLUME Ⅰ REVISED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PURITANS VOLUME Ⅰ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本书出售、求购地址：https://www.jiaokey.com/book/detail/40298663.html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PURITANS VOLUME Ⅰ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