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MIGRATION  Events Preceding Earthquakes</w:t>
      </w:r>
    </w:p>
    <w:p>
      <w:r>
        <w:rPr>
          <w:rFonts w:ascii="宋体" w:hAnsi="宋体" w:eastAsia="宋体"/>
          <w:sz w:val="24"/>
        </w:rPr>
        <w:t>Leonid F.Khilyuk  George V.Cilingaaar  John O.Robertsson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MIGRATION  Events Preceding Earthquakes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Leonid F.Khilyuk  George V.Cilingaaar  John O.Robertsson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本书出售、求购地址：https://www.jiaokey.com/book/detail/40299248.html</w:t>
      </w:r>
    </w:p>
    <w:p>
      <w:r>
        <w:t>更多相关图书推荐：https://www.jiaokey.com</w:t>
      </w:r>
    </w:p>
    <w:p>
      <w:r>
        <w:t>Leonid F.Khilyuk  George V.Cilingaaar  John O.Robertsson 其他作品：https://www.jiaokey.com/tag/Leonid F.Khilyuk  George V.Cilingaaar  John O.Robertsson.html</w:t>
      </w:r>
    </w:p>
    <w:p>
      <w:r>
        <w:t>关键词搜索：https://www.jiaokey.com/tag/GAS MIGRATION  Events Preceding Earthquakes.html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