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of State and PVT Analysis  Applications for Improved Reservoir Modeling</w:t>
      </w:r>
    </w:p>
    <w:p>
      <w:r>
        <w:rPr>
          <w:rFonts w:ascii="宋体" w:hAnsi="宋体" w:eastAsia="宋体"/>
          <w:sz w:val="24"/>
        </w:rPr>
        <w:t>Tarkek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of State and PVT Analysis  Applications for Improved Reservoir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Tarkek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本书出售、求购地址：https://www.jiaokey.com/book/detail/40299261.html</w:t>
      </w:r>
    </w:p>
    <w:p>
      <w:r>
        <w:t>更多相关图书推荐：https://www.jiaokey.com</w:t>
      </w:r>
    </w:p>
    <w:p>
      <w:r>
        <w:t>Tarkek Ahmed 其他作品：https://www.jiaokey.com/tag/Tarkek Ahmed.html</w:t>
      </w:r>
    </w:p>
    <w:p>
      <w:r>
        <w:t>关键词搜索：https://www.jiaokey.com/tag/Equations of State and PVT Analysis  Applications for Improved Reservoir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