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Quester Education  With A Guidebook to the web</w:t>
      </w:r>
    </w:p>
    <w:p>
      <w:r>
        <w:rPr>
          <w:rFonts w:ascii="宋体" w:hAnsi="宋体" w:eastAsia="宋体"/>
          <w:sz w:val="24"/>
        </w:rPr>
        <w:t>Andrew J.Brovey  Shirley Andrews  Robert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Quester Education  With A Guidebook to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J.Brovey  Shirley Andrews  Robert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本书出售、求购地址：https://www.jiaokey.com/book/detail/40299332.html</w:t>
      </w:r>
    </w:p>
    <w:p>
      <w:r>
        <w:t>更多相关图书推荐：https://www.jiaokey.com</w:t>
      </w:r>
    </w:p>
    <w:p>
      <w:r>
        <w:t>Andrew J.Brovey  Shirley Andrews  Robert Harris 其他作品：https://www.jiaokey.com/tag/Andrew J.Brovey  Shirley Andrews  Robert Harris.html</w:t>
      </w:r>
    </w:p>
    <w:p>
      <w:r>
        <w:t>关键词搜索：https://www.jiaokey.com/tag/Web Quester Education  With A Guidebook to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