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A.Guide to Pharmaceutical Particulate Science</w:t>
      </w:r>
    </w:p>
    <w:p>
      <w:r>
        <w:rPr>
          <w:rFonts w:ascii="宋体" w:hAnsi="宋体" w:eastAsia="宋体"/>
          <w:sz w:val="24"/>
        </w:rPr>
        <w:t>Timothy M.Crowder  Anthony J.Hickey  Margaret D.Louey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A.Guide to Pharmaceutical Particulate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M.Crowder  Anthony J.Hickey  Margaret D.Louey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本书出售、求购地址：https://www.jiaokey.com/book/detail/40299355.html</w:t>
      </w:r>
    </w:p>
    <w:p>
      <w:r>
        <w:t>更多相关图书推荐：https://www.jiaokey.com</w:t>
      </w:r>
    </w:p>
    <w:p>
      <w:r>
        <w:t>Timothy M.Crowder  Anthony J.Hickey  Margaret D.Louey 其他作品：https://www.jiaokey.com/tag/Timothy M.Crowder  Anthony J.Hickey  Margaret D.Louey.html</w:t>
      </w:r>
    </w:p>
    <w:p>
      <w:r>
        <w:t>关键词搜索：https://www.jiaokey.com/tag/A.Guide to Pharmaceutical Particulate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