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LOOK BACK FOR FUTURE GEOTECHNICS</w:t>
      </w:r>
    </w:p>
    <w:p>
      <w:r>
        <w:rPr>
          <w:rFonts w:ascii="宋体" w:hAnsi="宋体" w:eastAsia="宋体"/>
          <w:sz w:val="24"/>
        </w:rPr>
        <w:t>Wu Shiming  Zhang Wohua  Richard D.Woods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LOOK BACK FOR FUTURE GEOTECHNICS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Wu Shiming  Zhang Wohua  Richard D.Woods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本书出售、求购地址：https://www.jiaokey.com/book/detail/40299368.html</w:t>
      </w:r>
    </w:p>
    <w:p>
      <w:r>
        <w:t>更多相关图书推荐：https://www.jiaokey.com</w:t>
      </w:r>
    </w:p>
    <w:p>
      <w:r>
        <w:t>Wu Shiming  Zhang Wohua  Richard D.Woods 其他作品：https://www.jiaokey.com/tag/Wu Shiming  Zhang Wohua  Richard D.Woods.html</w:t>
      </w:r>
    </w:p>
    <w:p>
      <w:r>
        <w:t>关键词搜索：https://www.jiaokey.com/tag/A LOOK BACK FOR FUTURE GEOTECHNICS.html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