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design  FIFTH EDITION</w:t>
      </w:r>
    </w:p>
    <w:p>
      <w:r>
        <w:rPr>
          <w:rFonts w:ascii="宋体" w:hAnsi="宋体" w:eastAsia="宋体"/>
          <w:sz w:val="24"/>
        </w:rPr>
        <w:t>W.H.MOSLEY  J.H.BUNGEY  R.HULSE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design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W.H.MOSLEY  J.H.BUNGEY  R.HULSE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本书出售、求购地址：https://www.jiaokey.com/book/detail/40299374.html</w:t>
      </w:r>
    </w:p>
    <w:p>
      <w:r>
        <w:t>更多相关图书推荐：https://www.jiaokey.com</w:t>
      </w:r>
    </w:p>
    <w:p>
      <w:r>
        <w:t>W.H.MOSLEY  J.H.BUNGEY  R.HULSE 其他作品：https://www.jiaokey.com/tag/W.H.MOSLEY  J.H.BUNGEY  R.HULSE.html</w:t>
      </w:r>
    </w:p>
    <w:p>
      <w:r>
        <w:t>关键词搜索：https://www.jiaokey.com/tag/Reinforced concrete design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