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Structural Analysis  SECOND EDITION</w:t>
      </w:r>
    </w:p>
    <w:p>
      <w:r>
        <w:rPr>
          <w:rFonts w:ascii="宋体" w:hAnsi="宋体" w:eastAsia="宋体"/>
          <w:sz w:val="24"/>
        </w:rPr>
        <w:t>Harry H.West  Louis F.Geschwindner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Structural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H.West  Louis F.Geschwindner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本书出售、求购地址：https://www.jiaokey.com/book/detail/40299377.html</w:t>
      </w:r>
    </w:p>
    <w:p>
      <w:r>
        <w:t>更多相关图书推荐：https://www.jiaokey.com</w:t>
      </w:r>
    </w:p>
    <w:p>
      <w:r>
        <w:t>Harry H.West  Louis F.Geschwindner 其他作品：https://www.jiaokey.com/tag/Harry H.West  Louis F.Geschwindner.html</w:t>
      </w:r>
    </w:p>
    <w:p>
      <w:r>
        <w:t>关键词搜索：https://www.jiaokey.com/tag/Fundamentals of Structural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