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of Superpave(Superior Performing Asphalt Pavement):Evaluation and Implementatiion  STP 1322</w:t>
      </w:r>
    </w:p>
    <w:p>
      <w:r>
        <w:rPr>
          <w:rFonts w:ascii="宋体" w:hAnsi="宋体" w:eastAsia="宋体"/>
          <w:sz w:val="24"/>
        </w:rPr>
        <w:t>Robert N.Jester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of Superpave(Superior Performing Asphalt Pavement):Evaluation and Implementatiion  STP 1322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N.Jester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本书出售、求购地址：https://www.jiaokey.com/book/detail/40299384.html</w:t>
      </w:r>
    </w:p>
    <w:p>
      <w:r>
        <w:t>更多相关图书推荐：https://www.jiaokey.com</w:t>
      </w:r>
    </w:p>
    <w:p>
      <w:r>
        <w:t>Robert N.Jester 其他作品：https://www.jiaokey.com/tag/Robert N.Jester.html</w:t>
      </w:r>
    </w:p>
    <w:p>
      <w:r>
        <w:t>关键词搜索：https://www.jiaokey.com/tag/Progress of Superpave(Superior Performing Asphalt Pavement):Evaluation and Implementatiion  STP 1322.html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