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Ecosystems Analysis at Multiple Scales  THIRD EDITION</w:t>
      </w:r>
    </w:p>
    <w:p>
      <w:r>
        <w:rPr>
          <w:rFonts w:ascii="宋体" w:hAnsi="宋体" w:eastAsia="宋体"/>
          <w:sz w:val="24"/>
        </w:rPr>
        <w:t>Richard H.Waring  Steven W.Running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Ecosystems Analysis at Multiple Scales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H.Waring  Steven W.Running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本书出售、求购地址：https://www.jiaokey.com/book/detail/40299396.html</w:t>
      </w:r>
    </w:p>
    <w:p>
      <w:r>
        <w:t>更多相关图书推荐：https://www.jiaokey.com</w:t>
      </w:r>
    </w:p>
    <w:p>
      <w:r>
        <w:t>Richard H.Waring  Steven W.Running 其他作品：https://www.jiaokey.com/tag/Richard H.Waring  Steven W.Running.html</w:t>
      </w:r>
    </w:p>
    <w:p>
      <w:r>
        <w:t>关键词搜索：https://www.jiaokey.com/tag/Forest Ecosystems Analysis at Multiple Scales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